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2-3451-2602/25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86MS0028-</w:t>
      </w:r>
      <w:r>
        <w:rPr>
          <w:rStyle w:val="cat-PhoneNumbergrp-1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-67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22 октября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Микрофинансовая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ЭкспрессДеньги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Тимергазину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Ильнуру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Ильдаровичу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Микрофинансовая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ЭкспрессДеньги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Тимергазину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Ильнуру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Ильдаровичу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Тимергазина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Ильнура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Ильдаровича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Микрофинансовая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ЭкспрессДеньги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ИНН </w:t>
      </w:r>
      <w:r>
        <w:rPr>
          <w:rStyle w:val="cat-PhoneNumbergrp-17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 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ь по договору займа № </w:t>
      </w:r>
      <w:r>
        <w:rPr>
          <w:rFonts w:ascii="Times New Roman" w:eastAsia="Times New Roman" w:hAnsi="Times New Roman" w:cs="Times New Roman"/>
          <w:sz w:val="26"/>
          <w:szCs w:val="26"/>
        </w:rPr>
        <w:t>01406120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09.06.2023 в размере 17 500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которых: сумма основного долга 7 000 рублей, проценты 10 500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; а всего взыскать 21 500 (двадцать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одну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у пятьсот) рублей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22 октября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2-3451-2602/25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PhoneNumbergrp-17rplc-14">
    <w:name w:val="cat-PhoneNumber grp-17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